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4BE03341" w14:textId="67492540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7C26F412" w:rsidR="00E733A2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567F50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7D6E3EFC" w:rsidR="00567F50" w:rsidRPr="00567F50" w:rsidRDefault="00567F50" w:rsidP="00A74433">
            <w:pPr>
              <w:spacing w:line="233" w:lineRule="auto"/>
              <w:rPr>
                <w:rFonts w:cstheme="minorHAnsi"/>
                <w:szCs w:val="18"/>
                <w:lang w:val="it-IT"/>
              </w:rPr>
            </w:pP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86A48">
              <w:rPr>
                <w:rFonts w:ascii="Segoe UI Symbol" w:hAnsi="Segoe UI Symbol" w:cs="Segoe UI Symbol"/>
                <w:szCs w:val="18"/>
              </w:rPr>
              <w:t xml:space="preserve">☐ </w:t>
            </w:r>
            <w:r>
              <w:rPr>
                <w:rFonts w:ascii="Segoe UI Symbol" w:hAnsi="Segoe UI Symbol" w:cs="Segoe UI Symbol"/>
                <w:szCs w:val="18"/>
              </w:rPr>
              <w:t>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86A48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2B357792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6688" w14:textId="77777777" w:rsidR="009A2797" w:rsidRDefault="009A2797" w:rsidP="00AA53BF">
      <w:r>
        <w:separator/>
      </w:r>
    </w:p>
  </w:endnote>
  <w:endnote w:type="continuationSeparator" w:id="0">
    <w:p w14:paraId="695B26E9" w14:textId="77777777" w:rsidR="009A2797" w:rsidRDefault="009A2797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2FE7" w14:textId="77777777" w:rsidR="009A2797" w:rsidRDefault="009A2797" w:rsidP="00AA53BF">
      <w:r>
        <w:separator/>
      </w:r>
    </w:p>
  </w:footnote>
  <w:footnote w:type="continuationSeparator" w:id="0">
    <w:p w14:paraId="342D2A4E" w14:textId="77777777" w:rsidR="009A2797" w:rsidRDefault="009A2797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0F53E6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67F50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7021A"/>
    <w:rsid w:val="00883CC4"/>
    <w:rsid w:val="008905DF"/>
    <w:rsid w:val="008970B4"/>
    <w:rsid w:val="008A7991"/>
    <w:rsid w:val="008C487F"/>
    <w:rsid w:val="008E0777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2797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86A48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1A29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415D7"/>
    <w:rsid w:val="00D61996"/>
    <w:rsid w:val="00D758BC"/>
    <w:rsid w:val="00D9415C"/>
    <w:rsid w:val="00DB1A1B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B1311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2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Logo.dotx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Barbara Amrein</cp:lastModifiedBy>
  <cp:revision>2</cp:revision>
  <cp:lastPrinted>2022-06-20T17:50:00Z</cp:lastPrinted>
  <dcterms:created xsi:type="dcterms:W3CDTF">2023-04-08T11:58:00Z</dcterms:created>
  <dcterms:modified xsi:type="dcterms:W3CDTF">2023-04-08T11:58:00Z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